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391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0067-01-2025-001653-36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16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Чернявской </w:t>
      </w:r>
      <w:r>
        <w:rPr>
          <w:rStyle w:val="cat-UserDefinedgrp-44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5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по телекоммуник</w:t>
      </w:r>
      <w:r>
        <w:rPr>
          <w:rFonts w:ascii="Times New Roman" w:eastAsia="Times New Roman" w:hAnsi="Times New Roman" w:cs="Times New Roman"/>
          <w:sz w:val="25"/>
          <w:szCs w:val="25"/>
        </w:rPr>
        <w:t>ацио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ным каналам связ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Чернявская Л.Н.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Style w:val="cat-UserDefinedgrp-46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Государственное учреждение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о застрахованных лицах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ЕФС-1 ГПД </w:t>
      </w:r>
      <w:r>
        <w:rPr>
          <w:rFonts w:ascii="Times New Roman" w:eastAsia="Times New Roman" w:hAnsi="Times New Roman" w:cs="Times New Roman"/>
          <w:sz w:val="25"/>
          <w:szCs w:val="25"/>
        </w:rPr>
        <w:t>по обр</w:t>
      </w:r>
      <w:r>
        <w:rPr>
          <w:rFonts w:ascii="Times New Roman" w:eastAsia="Times New Roman" w:hAnsi="Times New Roman" w:cs="Times New Roman"/>
          <w:sz w:val="25"/>
          <w:szCs w:val="25"/>
        </w:rPr>
        <w:t>ащению 101-</w:t>
      </w:r>
      <w:r>
        <w:rPr>
          <w:rStyle w:val="cat-UserDefinedgrp-4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астрахованных лиц, а именно: </w:t>
      </w:r>
      <w:r>
        <w:rPr>
          <w:rFonts w:ascii="Times New Roman" w:eastAsia="Times New Roman" w:hAnsi="Times New Roman" w:cs="Times New Roman"/>
          <w:sz w:val="25"/>
          <w:szCs w:val="25"/>
        </w:rPr>
        <w:t>056-305-405 36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окончания договора ГПХ </w:t>
      </w:r>
      <w:r>
        <w:rPr>
          <w:rStyle w:val="cat-UserDefinedgrp-4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053-037-347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27 дата окончание договора ГПХ </w:t>
      </w:r>
      <w:r>
        <w:rPr>
          <w:rStyle w:val="cat-UserDefinedgrp-47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срок предостав</w:t>
      </w:r>
      <w:r>
        <w:rPr>
          <w:rFonts w:ascii="Times New Roman" w:eastAsia="Times New Roman" w:hAnsi="Times New Roman" w:cs="Times New Roman"/>
          <w:sz w:val="25"/>
          <w:szCs w:val="25"/>
        </w:rPr>
        <w:t>ления котор</w:t>
      </w:r>
      <w:r>
        <w:rPr>
          <w:rFonts w:ascii="Times New Roman" w:eastAsia="Times New Roman" w:hAnsi="Times New Roman" w:cs="Times New Roman"/>
          <w:sz w:val="25"/>
          <w:szCs w:val="25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установле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нные сроки, предусмотренные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до </w:t>
      </w:r>
      <w:r>
        <w:rPr>
          <w:rStyle w:val="cat-UserDefinedgrp-49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Чернявская Л.Н.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Чернявской Л.Н.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</w:t>
      </w:r>
      <w:r>
        <w:rPr>
          <w:rFonts w:ascii="Times New Roman" w:eastAsia="Times New Roman" w:hAnsi="Times New Roman" w:cs="Times New Roman"/>
          <w:sz w:val="25"/>
          <w:szCs w:val="25"/>
        </w:rPr>
        <w:t>тельство вино</w:t>
      </w:r>
      <w:r>
        <w:rPr>
          <w:rFonts w:ascii="Times New Roman" w:eastAsia="Times New Roman" w:hAnsi="Times New Roman" w:cs="Times New Roman"/>
          <w:sz w:val="25"/>
          <w:szCs w:val="25"/>
        </w:rPr>
        <w:t>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Чернявской Л.Н.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50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страхования от </w:t>
      </w:r>
      <w:r>
        <w:rPr>
          <w:rStyle w:val="cat-UserDefinedgrp-51rplc-4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извещение о доставке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11 Федерального Закона от 01.04.1996 №27-ФЗ «Об индивидуальном (персонифицированном)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сведения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и документы: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5"/>
          <w:szCs w:val="25"/>
        </w:rPr>
        <w:t>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4.4. п. 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при проведении одного контрольного (надзорного) мероприятия в ходе осуществления государственного контроля (надзора), муниципального контроля выявлены два и более административных правонарушения, ответственность за которые предусмотрена одной и той же статьей (частью статьи)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раздела II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или закона субъекта Российской Федерации об административных правонарушениях, совершившему их лицу назначается административное наказание как за совершение 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Чернявской Л.Н.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>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Чернявскую </w:t>
      </w:r>
      <w:r>
        <w:rPr>
          <w:rStyle w:val="cat-UserDefinedgrp-52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Банк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РКЦ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//УФК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5"/>
          <w:szCs w:val="25"/>
        </w:rPr>
        <w:t>Мансийск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Получатель: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5"/>
          <w:szCs w:val="25"/>
        </w:rPr>
        <w:t>Номер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банка получателя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(номер банковского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счета,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входящего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в состав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единого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5"/>
          <w:szCs w:val="25"/>
        </w:rPr>
        <w:t>Кор. Счет)- N 40102810245370000007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8601002078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Fonts w:ascii="Times New Roman" w:eastAsia="Times New Roman" w:hAnsi="Times New Roman" w:cs="Times New Roman"/>
          <w:sz w:val="25"/>
          <w:szCs w:val="25"/>
        </w:rPr>
        <w:t>860101001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ТОФК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007162163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ОКТМО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71871000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71826000 </w:t>
      </w:r>
      <w:r>
        <w:rPr>
          <w:rFonts w:ascii="Times New Roman" w:eastAsia="Times New Roman" w:hAnsi="Times New Roman" w:cs="Times New Roman"/>
          <w:sz w:val="25"/>
          <w:szCs w:val="25"/>
        </w:rPr>
        <w:t>(Сургутский р-н), Счет получателя платежа (номер казначейского счета, Р/счет)-03100643000000018700, КБК- 79711601230060001140</w:t>
      </w:r>
      <w:r>
        <w:rPr>
          <w:rFonts w:ascii="Times New Roman" w:eastAsia="Times New Roman" w:hAnsi="Times New Roman" w:cs="Times New Roman"/>
          <w:sz w:val="25"/>
          <w:szCs w:val="25"/>
        </w:rPr>
        <w:t>, УИН 797</w:t>
      </w:r>
      <w:r>
        <w:rPr>
          <w:rFonts w:ascii="Times New Roman" w:eastAsia="Times New Roman" w:hAnsi="Times New Roman" w:cs="Times New Roman"/>
          <w:sz w:val="25"/>
          <w:szCs w:val="25"/>
        </w:rPr>
        <w:t>027000000000267383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д .9 ул. Гагарина г. Сургута.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Г.П. Думлер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53rplc-6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5rplc-18">
    <w:name w:val="cat-UserDefined grp-45 rplc-18"/>
    <w:basedOn w:val="DefaultParagraphFont"/>
  </w:style>
  <w:style w:type="character" w:customStyle="1" w:styleId="cat-UserDefinedgrp-46rplc-22">
    <w:name w:val="cat-UserDefined grp-46 rplc-22"/>
    <w:basedOn w:val="DefaultParagraphFont"/>
  </w:style>
  <w:style w:type="character" w:customStyle="1" w:styleId="cat-UserDefinedgrp-48rplc-24">
    <w:name w:val="cat-UserDefined grp-48 rplc-24"/>
    <w:basedOn w:val="DefaultParagraphFont"/>
  </w:style>
  <w:style w:type="character" w:customStyle="1" w:styleId="cat-UserDefinedgrp-47rplc-28">
    <w:name w:val="cat-UserDefined grp-47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50rplc-37">
    <w:name w:val="cat-UserDefined grp-50 rplc-37"/>
    <w:basedOn w:val="DefaultParagraphFont"/>
  </w:style>
  <w:style w:type="character" w:customStyle="1" w:styleId="cat-UserDefinedgrp-51rplc-40">
    <w:name w:val="cat-UserDefined grp-51 rplc-40"/>
    <w:basedOn w:val="DefaultParagraphFont"/>
  </w:style>
  <w:style w:type="character" w:customStyle="1" w:styleId="cat-UserDefinedgrp-52rplc-43">
    <w:name w:val="cat-UserDefined grp-52 rplc-43"/>
    <w:basedOn w:val="DefaultParagraphFont"/>
  </w:style>
  <w:style w:type="character" w:customStyle="1" w:styleId="cat-UserDefinedgrp-53rplc-62">
    <w:name w:val="cat-UserDefined grp-5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